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968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Трушковой Олеси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ППО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Трушкова О.И.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Трушкова О.И.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Трушковой О.И.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Трушковой О.И.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741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Трушковой О.И.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Трушковой О.И.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Трушкову Олесю Ивановну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968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0412365400575009682415169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SumInWordsgrp-20rplc-41">
    <w:name w:val="cat-SumInWords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